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书名：教出好儿子  爸爸搭把手，儿子更出色</w:t>
      </w:r>
    </w:p>
    <w:p>
      <w:r>
        <w:t>作者：（韩）李忠宪著；玉淙峥译</w:t>
      </w:r>
    </w:p>
    <w:p>
      <w:r>
        <w:t>出版社：深圳:海天出版社,2012.01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教出好儿子  爸爸搭把手，儿子更出色 评论地址：https://www.jiaokey.com/book/detail/13744173.html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