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新教师  让中国教育因你而改变</w:t>
      </w:r>
    </w:p>
    <w:p>
      <w:r>
        <w:rPr>
          <w:rFonts w:ascii="宋体" w:hAnsi="宋体" w:eastAsia="宋体"/>
          <w:sz w:val="24"/>
        </w:rPr>
        <w:t>雷振海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7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7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新教师  让中国教育因你而改变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9787532942718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中小学-师资培养-文集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教师与学生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本书为面向中小学教师的教育用书。作品以教育随笔的形式，通过一位教育媒体人的视角，解析教育发展现状，阐释教师成长方法和途径，提出“新教师”的概念。</w:t>
      </w:r>
    </w:p>
    <w:p/>
    <w:p>
      <w:r>
        <w:t>本书出售、求购地址：https://www.jiaokey.com/book/detail/13744232.html</w:t>
      </w:r>
    </w:p>
    <w:p>
      <w:r>
        <w:t>更多教师与学生图书推荐：https://www.jiaokey.com</w:t>
      </w:r>
    </w:p>
    <w:p>
      <w:r>
        <w:t>雷振海 其他作品：https://www.jiaokey.com/tag/雷振海.html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关键词搜索：https://www.jiaokey.com/tag/中小学-师资培养-文集.html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