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书名：旅行社经营与管理实务</w:t>
      </w:r>
    </w:p>
    <w:p>
      <w:r>
        <w:t>作者：朱晔主编；洪娟丽，樊小兰，雷引周副主编</w:t>
      </w:r>
    </w:p>
    <w:p>
      <w:r>
        <w:t>出版社：西安：西安交通大学出版社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旅行社经营与管理实务 评论地址：https://www.jiaokey.com/book/detail/13744243.html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