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书名：思维导图  初中物理</w:t>
      </w:r>
    </w:p>
    <w:p>
      <w:r>
        <w:t>作者：申招斌编丛书主编；李树成本册主编；左百灵，刘敬华，曾巧玲等本册编委</w:t>
      </w:r>
    </w:p>
    <w:p>
      <w:r>
        <w:t>出版社：长沙：湖南教育出版社</w:t>
      </w:r>
    </w:p>
    <w:p>
      <w:r>
        <w:t>出版日期：2012</w:t>
      </w:r>
    </w:p>
    <w:p>
      <w:r>
        <w:t>总页数：286</w:t>
      </w:r>
    </w:p>
    <w:p>
      <w:r>
        <w:t>更多请访问教客网: www.jiaokey.com</w:t>
      </w:r>
    </w:p>
    <w:p>
      <w:r>
        <w:t>思维导图  初中物理 评论地址：https://www.jiaokey.com/book/detail/13744427.html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