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  2  恶龙来袭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  2  恶龙来袭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本书出售、求购地址：https://www.jiaokey.com/book/detail/13744580.html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关键词搜索：https://www.jiaokey.com/tag/经典故事  2  恶龙来袭.html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