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书名：新课标小学生必读  俗语谚语故事</w:t>
      </w:r>
    </w:p>
    <w:p>
      <w:r>
        <w:t>作者：王琼，汪治国，许岚岚编者</w:t>
      </w:r>
    </w:p>
    <w:p>
      <w:r>
        <w:t>出版社：杭州：浙江人民美术出版社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新课标小学生必读  俗语谚语故事 评论地址：https://www.jiaokey.com/book/detail/13744599.html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