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今夜你去往哪里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今夜你去往哪里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本书出售、求购地址：https://www.jiaokey.com/book/detail/13744741.html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关键词搜索：https://www.jiaokey.com/tag/今夜你去往哪里.html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