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终极昆虫百科</w:t>
      </w:r>
    </w:p>
    <w:p>
      <w:r>
        <w:t>作者：（美）达琳娜·&lt;font color=Red&gt;穆&lt;/font&gt;拉夫斯基，（美）南希·霍诺维奇著；阳曦译</w:t>
      </w:r>
    </w:p>
    <w:p>
      <w:r>
        <w:t>出版社：合肥:安徽少年儿童出版社,2015.01</w:t>
      </w:r>
    </w:p>
    <w:p>
      <w:r>
        <w:t>出版日期：</w:t>
      </w:r>
    </w:p>
    <w:p>
      <w:r>
        <w:t>总页数：263</w:t>
      </w:r>
    </w:p>
    <w:p>
      <w:r>
        <w:t>更多请访问教客网: www.jiaokey.com</w:t>
      </w:r>
    </w:p>
    <w:p>
      <w:r>
        <w:t>美国国家地理  终极昆虫百科 评论地址：https://www.jiaokey.com/book/detail/13744782.html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