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书名：邓植仪  泥土上的歌者</w:t>
      </w:r>
    </w:p>
    <w:p>
      <w:r>
        <w:t>作者：詹文格著</w:t>
      </w:r>
    </w:p>
    <w:p>
      <w:r>
        <w:t>出版社：北京:北京燕山出版社,2014.09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邓植仪  泥土上的歌者 评论地址：https://www.jiaokey.com/book/detail/13744803.html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