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画匣子  Vol.13  喜欢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画匣子  Vol.13  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本书出售、求购地址：https://www.jiaokey.com/book/detail/13744865.html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关键词搜索：https://www.jiaokey.com/tag/画匣子  Vol.13  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