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人的起源和成长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人的起源和成长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本书出售、求购地址：https://www.jiaokey.com/book/detail/13744907.html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关键词搜索：https://www.jiaokey.com/tag/人的起源和成长.html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