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造福人类的医学技术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造福人类的医学技术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本书出售、求购地址：https://www.jiaokey.com/book/detail/13744908.html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关键词搜索：https://www.jiaokey.com/tag/造福人类的医学技术.html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