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早读早聪明启蒙宝典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早读早聪明启蒙宝典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本书出售、求购地址：https://www.jiaokey.com/book/detail/13744945.html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关键词搜索：https://www.jiaokey.com/tag/早读早聪明启蒙宝典.html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