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青少版  彩插美绘本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青少版  彩插美绘本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本书出售、求购地址：https://www.jiaokey.com/book/detail/13744950.html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关键词搜索：https://www.jiaokey.com/tag/三国演义  青少版  彩插美绘本.html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