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  第2辑  有关棉花种子问题</w:t>
      </w:r>
    </w:p>
    <w:p>
      <w:r>
        <w:rPr>
          <w:rFonts w:ascii="宋体" w:hAnsi="宋体" w:eastAsia="宋体"/>
          <w:sz w:val="24"/>
        </w:rPr>
        <w:t>复旦大学植物生理教研组，薛应龙编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  第2辑  有关棉花种子问题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复旦大学植物生理教研组，薛应龙编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本书出售、求购地址：https://www.jiaokey.com/book/detail/13745121.html</w:t>
      </w:r>
    </w:p>
    <w:p>
      <w:r>
        <w:t>更多相关图书推荐：https://www.jiaokey.com</w:t>
      </w:r>
    </w:p>
    <w:p>
      <w:r>
        <w:t>复旦大学植物生理教研组，薛应龙编 其他作品：https://www.jiaokey.com/tag/复旦大学植物生理教研组，薛应龙编.html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关键词搜索：https://www.jiaokey.com/tag/棉花  第2辑  有关棉花种子问题.html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