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无线电电子设备的可靠性</w:t>
      </w:r>
    </w:p>
    <w:p>
      <w:r>
        <w:rPr>
          <w:rFonts w:ascii="宋体" w:hAnsi="宋体" w:eastAsia="宋体"/>
          <w:sz w:val="24"/>
        </w:rPr>
        <w:t>（苏联）В.А.鲁茨基著；王泰楚译；许伟文校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无线电电子设备的可靠性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（苏联）В.А.鲁茨基著；王泰楚译；许伟文校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本书出售、求购地址：https://www.jiaokey.com/book/detail/13745187.html</w:t>
      </w:r>
    </w:p>
    <w:p>
      <w:r>
        <w:t>更多相关图书推荐：https://www.jiaokey.com</w:t>
      </w:r>
    </w:p>
    <w:p>
      <w:r>
        <w:t>（苏联）В.А.鲁茨基著；王泰楚译；许伟文校 其他作品：https://www.jiaokey.com/tag/（苏联）В.А.鲁茨基著；王泰楚译；许伟文校.html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关键词搜索：https://www.jiaokey.com/tag/无线电电子设备的可靠性.html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