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书名：哈利海边历险记</w:t>
      </w:r>
    </w:p>
    <w:p>
      <w:r>
        <w:t>作者：（美）吉恩·蔡恩著；（美）玛格丽特·布罗伊·格雷厄姆绘；任溶溶译</w:t>
      </w:r>
    </w:p>
    <w:p>
      <w:r>
        <w:t>出版社：北京:新星出版社,2012.01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哈利海边历险记 评论地址：https://www.jiaokey.com/book/detail/13745203.html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