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奥利的生日派对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奥利的生日派对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本书出售、求购地址：https://www.jiaokey.com/book/detail/13745220.html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关键词搜索：https://www.jiaokey.com/tag/奥利的生日派对.html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