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地球生命大揭秘  动物的栖息地在哪里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地球生命大揭秘  动物的栖息地在哪里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本书出售、求购地址：https://www.jiaokey.com/book/detail/13745248.html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关键词搜索：https://www.jiaokey.com/tag/地球生命大揭秘  动物的栖息地在哪里.html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