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作者：（美）大卫·威斯纳文图，彭懿译</w:t>
      </w:r>
    </w:p>
    <w:p>
      <w:r>
        <w:t>出版社：石家庄：河北少年儿童出版社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三只小猪 评论地址：https://www.jiaokey.com/book/detail/13745260.html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