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吃了魔法药的哈哈阿姨</w:t>
      </w:r>
    </w:p>
    <w:p>
      <w:r>
        <w:rPr>
          <w:rFonts w:ascii="宋体" w:hAnsi="宋体" w:eastAsia="宋体"/>
          <w:sz w:val="24"/>
        </w:rPr>
        <w:t>（韩）中知润著；（韩）崔惠英绘；安莹译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吃了魔法药的哈哈阿姨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（韩）中知润著；（韩）崔惠英绘；安莹译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本书出售、求购地址：https://www.jiaokey.com/book/detail/13745290.html</w:t>
      </w:r>
    </w:p>
    <w:p>
      <w:r>
        <w:t>更多相关图书推荐：https://www.jiaokey.com</w:t>
      </w:r>
    </w:p>
    <w:p>
      <w:r>
        <w:t>（韩）中知润著；（韩）崔惠英绘；安莹译 其他作品：https://www.jiaokey.com/tag/（韩）中知润著；（韩）崔惠英绘；安莹译.html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关键词搜索：https://www.jiaokey.com/tag/吃了魔法药的哈哈阿姨.html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