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书名：穴兔</w:t>
      </w:r>
    </w:p>
    <w:p>
      <w:r>
        <w:t>作者：（意）贝瑞尼奇·卡帕蒂文；（意）乔万娜·奥斯兰姆图；张懿译</w:t>
      </w:r>
    </w:p>
    <w:p>
      <w:r>
        <w:t>出版社：合肥:安徽少年儿童出版社,2014.01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穴兔 评论地址：https://www.jiaokey.com/book/detail/13745354.html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