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海河流域节水型社会建设实践与探索</w:t>
      </w:r>
    </w:p>
    <w:p>
      <w:r>
        <w:rPr>
          <w:rFonts w:ascii="宋体" w:hAnsi="宋体" w:eastAsia="宋体"/>
          <w:sz w:val="24"/>
        </w:rPr>
        <w:t>王文生主编；染凤刚，阎战友，崔传华副主编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海河流域节水型社会建设实践与探索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王文生主编；染凤刚，阎战友，崔传华副主编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本书出售、求购地址：https://www.jiaokey.com/book/detail/13745451.html</w:t>
      </w:r>
    </w:p>
    <w:p>
      <w:r>
        <w:t>更多相关图书推荐：https://www.jiaokey.com</w:t>
      </w:r>
    </w:p>
    <w:p>
      <w:r>
        <w:t>王文生主编；染凤刚，阎战友，崔传华副主编 其他作品：https://www.jiaokey.com/tag/王文生主编；染凤刚，阎战友，崔传华副主编.html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关键词搜索：https://www.jiaokey.com/tag/海河流域节水型社会建设实践与探索.html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