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面板堆石坝筑坝材料静动力试验及应力变形计算研究</w:t>
      </w:r>
    </w:p>
    <w:p>
      <w:r>
        <w:rPr>
          <w:rFonts w:ascii="宋体" w:hAnsi="宋体" w:eastAsia="宋体"/>
          <w:sz w:val="24"/>
        </w:rPr>
        <w:t>何鲜峰，乔瑞社，高玉琴，刘忠著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面板堆石坝筑坝材料静动力试验及应力变形计算研究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何鲜峰，乔瑞社，高玉琴，刘忠著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本书出售、求购地址：https://www.jiaokey.com/book/detail/13745462.html</w:t>
      </w:r>
    </w:p>
    <w:p>
      <w:r>
        <w:t>更多相关图书推荐：https://www.jiaokey.com</w:t>
      </w:r>
    </w:p>
    <w:p>
      <w:r>
        <w:t>何鲜峰，乔瑞社，高玉琴，刘忠著 其他作品：https://www.jiaokey.com/tag/何鲜峰，乔瑞社，高玉琴，刘忠著.html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关键词搜索：https://www.jiaokey.com/tag/面板堆石坝筑坝材料静动力试验及应力变形计算研究.html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