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钢结构工程质量监督与控制</w:t>
      </w:r>
    </w:p>
    <w:p>
      <w:r>
        <w:rPr>
          <w:rFonts w:ascii="宋体" w:hAnsi="宋体" w:eastAsia="宋体"/>
          <w:sz w:val="24"/>
        </w:rPr>
        <w:t>张心斌，吴婧姝，陈李华编著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钢结构工程质量监督与控制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张心斌，吴婧姝，陈李华编著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本书出售、求购地址：https://www.jiaokey.com/book/detail/13745558.html</w:t>
      </w:r>
    </w:p>
    <w:p>
      <w:r>
        <w:t>更多相关图书推荐：https://www.jiaokey.com</w:t>
      </w:r>
    </w:p>
    <w:p>
      <w:r>
        <w:t>张心斌，吴婧姝，陈李华编著 其他作品：https://www.jiaokey.com/tag/张心斌，吴婧姝，陈李华编著.html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关键词搜索：https://www.jiaokey.com/tag/钢结构工程质量监督与控制.html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