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新手学电脑入门与技巧  Windows 8+Office 2013  超值大字版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新手学电脑入门与技巧  Windows 8+Office 2013  超值大字版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本书出售、求购地址：https://www.jiaokey.com/book/detail/13745576.html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关键词搜索：https://www.jiaokey.com/tag/新手学电脑入门与技巧  Windows 8+Office 2013  超值大字版.html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