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书名：一图一算之建筑工程造价</w:t>
      </w:r>
    </w:p>
    <w:p>
      <w:r>
        <w:t>作者：张国栋主编；高继伟，高松海，李海军等参编</w:t>
      </w:r>
    </w:p>
    <w:p>
      <w:r>
        <w:t>出版社：北京：机械工业出版社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一图一算之建筑工程造价 评论地址：https://www.jiaokey.com/book/detail/13745602.html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