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V5R20运动仿真快速入门、进阶与精通  全程语音视频讲解</w:t>
      </w:r>
    </w:p>
    <w:p>
      <w:r>
        <w:rPr>
          <w:rFonts w:ascii="宋体" w:hAnsi="宋体" w:eastAsia="宋体"/>
          <w:sz w:val="24"/>
        </w:rPr>
        <w:t>成伟业编著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V5R20运动仿真快速入门、进阶与精通  全程语音视频讲解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本书出售、求购地址：https://www.jiaokey.com/book/detail/13745665.html</w:t>
      </w:r>
    </w:p>
    <w:p>
      <w:r>
        <w:t>更多相关图书推荐：https://www.jiaokey.com</w:t>
      </w:r>
    </w:p>
    <w:p>
      <w:r>
        <w:t>成伟业编著 其他作品：https://www.jiaokey.com/tag/成伟业编著.html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V5R20运动仿真快速入门、进阶与精通  全程语音视频讲解.html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