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人居科学的未来  第三届人居科学国际研讨会论集</w:t>
      </w:r>
    </w:p>
    <w:p>
      <w:r>
        <w:rPr>
          <w:rFonts w:ascii="宋体" w:hAnsi="宋体" w:eastAsia="宋体"/>
          <w:sz w:val="24"/>
        </w:rPr>
        <w:t>吴良镛等著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人居科学的未来  第三届人居科学国际研讨会论集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本书出售、求购地址：https://www.jiaokey.com/book/detail/13745679.html</w:t>
      </w:r>
    </w:p>
    <w:p>
      <w:r>
        <w:t>更多相关图书推荐：https://www.jiaokey.com</w:t>
      </w:r>
    </w:p>
    <w:p>
      <w:r>
        <w:t>吴良镛等著 其他作品：https://www.jiaokey.com/tag/吴良镛等著.html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关键词搜索：https://www.jiaokey.com/tag/人居科学的未来  第三届人居科学国际研讨会论集.html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