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把100元的可乐卖到1000元</w:t>
      </w:r>
    </w:p>
    <w:p>
      <w:r>
        <w:rPr>
          <w:rFonts w:ascii="宋体" w:hAnsi="宋体" w:eastAsia="宋体"/>
          <w:sz w:val="24"/>
        </w:rPr>
        <w:t>（日）永井孝尚著；师亚文译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把100元的可乐卖到1000元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（日）永井孝尚著；师亚文译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本书出售、求购地址：https://www.jiaokey.com/book/detail/13745756.html</w:t>
      </w:r>
    </w:p>
    <w:p>
      <w:r>
        <w:t>更多相关图书推荐：https://www.jiaokey.com</w:t>
      </w:r>
    </w:p>
    <w:p>
      <w:r>
        <w:t>（日）永井孝尚著；师亚文译 其他作品：https://www.jiaokey.com/tag/（日）永井孝尚著；师亚文译.html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关键词搜索：https://www.jiaokey.com/tag/把100元的可乐卖到1000元.html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