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小学教师专业标准知与行</w:t>
      </w:r>
    </w:p>
    <w:p>
      <w:r>
        <w:rPr>
          <w:rFonts w:ascii="宋体" w:hAnsi="宋体" w:eastAsia="宋体"/>
          <w:sz w:val="24"/>
        </w:rPr>
        <w:t>江芳，杜启明著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小学教师专业标准知与行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江芳，杜启明著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本书出售、求购地址：https://www.jiaokey.com/book/detail/13745757.html</w:t>
      </w:r>
    </w:p>
    <w:p>
      <w:r>
        <w:t>更多相关图书推荐：https://www.jiaokey.com</w:t>
      </w:r>
    </w:p>
    <w:p>
      <w:r>
        <w:t>江芳，杜启明著 其他作品：https://www.jiaokey.com/tag/江芳，杜启明著.html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关键词搜索：https://www.jiaokey.com/tag/小学教师专业标准知与行.html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