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  全程实训教程</w:t>
      </w:r>
    </w:p>
    <w:p>
      <w:r>
        <w:t>作者：（英）霍普金斯著，钟敏维，刘驰·</w:t>
      </w:r>
    </w:p>
    <w:p>
      <w:r>
        <w:t>出版社：北京：中国纺织出版社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时装设计  全程实训教程 评论地址：https://www.jiaokey.com/book/detail/13745853.html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