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商业地产开发项目管理  揭密成功开发商决胜商业地产的八大管理模块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商业地产开发项目管理  揭密成功开发商决胜商业地产的八大管理模块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本书出售、求购地址：https://www.jiaokey.com/book/detail/13745868.html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关键词搜索：https://www.jiaokey.com/tag/商业地产开发项目管理  揭密成功开发商决胜商业地产的八大管理模块.html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