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问鼎商业地产  商业地产从业人士实战专业知识一本通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问鼎商业地产  商业地产从业人士实战专业知识一本通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关键词搜索：https://www.jiaokey.com/tag/问鼎商业地产  商业地产从业人士实战专业知识一本通.html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