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摩托车使用与维护问答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摩托车使用与维护问答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本书出售、求购地址：https://www.jiaokey.com/book/detail/13745909.html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关键词搜索：https://www.jiaokey.com/tag/摩托车使用与维护问答.html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