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书名：雅思英语词汇词根词缀高效记忆  轻松背单词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总页数：330</w:t>
      </w:r>
    </w:p>
    <w:p>
      <w:r>
        <w:t>更多请访问教客网: www.jiaokey.com</w:t>
      </w:r>
    </w:p>
    <w:p>
      <w:r>
        <w:t>雅思英语词汇词根词缀高效记忆  轻松背单词 评论地址：https://www.jiaokey.com/book/detail/13745958.html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