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家居配色好创意500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家居配色好创意500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本书出售、求购地址：https://www.jiaokey.com/book/detail/13745977.html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关键词搜索：https://www.jiaokey.com/tag/家居配色好创意500.html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