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家居隔断好创意500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家居隔断好创意500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本书出售、求购地址：https://www.jiaokey.com/book/detail/13745978.html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关键词搜索：https://www.jiaokey.com/tag/家居隔断好创意500.html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