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风云儿女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风云儿女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本书出售、求购地址：https://www.jiaokey.com/book/detail/13746009.html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风云儿女.html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