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书名：非线性动力学和统计理论在地球物理流动中的应用  英文版</w:t>
      </w:r>
    </w:p>
    <w:p>
      <w:r>
        <w:t>作者：（美）马伊达，王晓宁著</w:t>
      </w:r>
    </w:p>
    <w:p>
      <w:r>
        <w:t>出版社：北京：世界图书北京出版公司</w:t>
      </w:r>
    </w:p>
    <w:p>
      <w:r>
        <w:t>出版日期：2015</w:t>
      </w:r>
    </w:p>
    <w:p>
      <w:r>
        <w:t>总页数：551</w:t>
      </w:r>
    </w:p>
    <w:p>
      <w:r>
        <w:t>更多请访问教客网: www.jiaokey.com</w:t>
      </w:r>
    </w:p>
    <w:p>
      <w:r>
        <w:t>非线性动力学和统计理论在地球物理流动中的应用  英文版 评论地址：https://www.jiaokey.com/book/detail/13746024.html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