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浩丰村调查  汉族</w:t>
      </w:r>
    </w:p>
    <w:p>
      <w:r>
        <w:rPr>
          <w:rFonts w:ascii="宋体" w:hAnsi="宋体" w:eastAsia="宋体"/>
          <w:sz w:val="24"/>
        </w:rPr>
        <w:t>杨思远主编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6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浩丰村调查  汉族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北京:中国经济出版社,2015.06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乡村-农村经济发展-调查研究-五原县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本书出售、求购地址：https://www.jiaokey.com/book/detail/13746131.html</w:t>
      </w:r>
    </w:p>
    <w:p>
      <w:r>
        <w:t>更多相关图书推荐：https://www.jiaokey.com</w:t>
      </w:r>
    </w:p>
    <w:p>
      <w:r>
        <w:t>杨思远主编 其他作品：https://www.jiaokey.com/tag/杨思远主编.html</w:t>
      </w:r>
    </w:p>
    <w:p>
      <w:r>
        <w:t>北京:中国经济出版社,2015.06 出版图书：https://www.jiaokey.com/tag/北京:中国经济出版社,2015.06.html</w:t>
      </w:r>
    </w:p>
    <w:p>
      <w:r>
        <w:t>关键词搜索：https://www.jiaokey.com/tag/乡村-农村经济发展-调查研究-五原县.html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