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书名：后革命年代的童年</w:t>
      </w:r>
    </w:p>
    <w:p>
      <w:r>
        <w:t>作者：李晓君著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后革命年代的童年 评论地址：https://www.jiaokey.com/book/detail/13746136.html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