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杨五郎出家  《杨家将演义》  6</w:t>
      </w:r>
    </w:p>
    <w:p>
      <w:r>
        <w:rPr>
          <w:rFonts w:ascii="宋体" w:hAnsi="宋体" w:eastAsia="宋体"/>
          <w:sz w:val="24"/>
        </w:rPr>
        <w:t>林薇编文；崔君沛绘画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杨五郎出家  《杨家将演义》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林薇编文；崔君沛绘画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本书出售、求购地址：https://www.jiaokey.com/book/detail/13746245.html</w:t>
      </w:r>
    </w:p>
    <w:p>
      <w:r>
        <w:t>更多相关图书推荐：https://www.jiaokey.com</w:t>
      </w:r>
    </w:p>
    <w:p>
      <w:r>
        <w:t>林薇编文；崔君沛绘画 其他作品：https://www.jiaokey.com/tag/林薇编文；崔君沛绘画.html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关键词搜索：https://www.jiaokey.com/tag/杨五郎出家  《杨家将演义》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