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斯瑟蒂克胎教早教圣经=THE ANTENATAL INSRUCTIONS OF SITHEDICK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斯瑟蒂克胎教早教圣经=THE ANTENATAL INSRUCTIONS OF SITHEDICK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本书出售、求购地址：https://www.jiaokey.com/book/detail/13746469.html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关键词搜索：https://www.jiaokey.com/tag/斯瑟蒂克胎教早教圣经=THE ANTENATAL INSRUCTIONS OF SITHEDICK.html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