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 平等与博爱的故事</w:t>
      </w:r>
    </w:p>
    <w:p>
      <w:r>
        <w:rPr>
          <w:rFonts w:ascii="宋体" w:hAnsi="宋体" w:eastAsia="宋体"/>
          <w:sz w:val="24"/>
        </w:rPr>
        <w:t>（韩）尹武学著；吴荣华译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 平等与博爱的故事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（韩）尹武学著；吴荣华译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本书出售、求购地址：https://www.jiaokey.com/book/detail/13746471.html</w:t>
      </w:r>
    </w:p>
    <w:p>
      <w:r>
        <w:t>更多相关图书推荐：https://www.jiaokey.com</w:t>
      </w:r>
    </w:p>
    <w:p>
      <w:r>
        <w:t>（韩）尹武学著；吴荣华译 其他作品：https://www.jiaokey.com/tag/（韩）尹武学著；吴荣华译.html</w:t>
      </w:r>
    </w:p>
    <w:p>
      <w:r>
        <w:t>合肥：黄山书社 出版图书：https://www.jiaokey.com/tag/合肥：黄山书社.html</w:t>
      </w:r>
    </w:p>
    <w:p>
      <w:r>
        <w:t>关键词搜索：https://www.jiaokey.com/tag/墨子  平等与博爱的故事.html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