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有趣的哲学启蒙书  奥古斯丁  关爱与感恩的故事</w:t>
      </w:r>
    </w:p>
    <w:p>
      <w:r>
        <w:rPr>
          <w:rFonts w:ascii="宋体" w:hAnsi="宋体" w:eastAsia="宋体"/>
          <w:sz w:val="24"/>
        </w:rPr>
        <w:t>（韩）朴海庸编著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有趣的哲学启蒙书  奥古斯丁  关爱与感恩的故事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（韩）朴海庸编著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本书出售、求购地址：https://www.jiaokey.com/book/detail/13746483.html</w:t>
      </w:r>
    </w:p>
    <w:p>
      <w:r>
        <w:t>更多相关图书推荐：https://www.jiaokey.com</w:t>
      </w:r>
    </w:p>
    <w:p>
      <w:r>
        <w:t>（韩）朴海庸编著 其他作品：https://www.jiaokey.com/tag/（韩）朴海庸编著.html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关键词搜索：https://www.jiaokey.com/tag/有趣的哲学启蒙书  奥古斯丁  关爱与感恩的故事.html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