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有趣的哲学启蒙书  彼得·辛格  动物与人类的故事</w:t>
      </w:r>
    </w:p>
    <w:p>
      <w:r>
        <w:rPr>
          <w:rFonts w:ascii="宋体" w:hAnsi="宋体" w:eastAsia="宋体"/>
          <w:sz w:val="24"/>
        </w:rPr>
        <w:t>（韩）金益铉编著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有趣的哲学启蒙书  彼得·辛格  动物与人类的故事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（韩）金益铉编著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本书出售、求购地址：https://www.jiaokey.com/book/detail/13746485.html</w:t>
      </w:r>
    </w:p>
    <w:p>
      <w:r>
        <w:t>更多相关图书推荐：https://www.jiaokey.com</w:t>
      </w:r>
    </w:p>
    <w:p>
      <w:r>
        <w:t>（韩）金益铉编著 其他作品：https://www.jiaokey.com/tag/（韩）金益铉编著.html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关键词搜索：https://www.jiaokey.com/tag/有趣的哲学启蒙书  彼得·辛格  动物与人类的故事.html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