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心灵快车  幼儿心理健康教学活动设计</w:t>
      </w:r>
    </w:p>
    <w:p>
      <w:r>
        <w:rPr>
          <w:rFonts w:ascii="宋体" w:hAnsi="宋体" w:eastAsia="宋体"/>
          <w:sz w:val="24"/>
        </w:rPr>
        <w:t>郑春玲，毛玲主编；王继荣，许培霞，占蓓副主编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心灵快车  幼儿心理健康教学活动设计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郑春玲，毛玲主编；王继荣，许培霞，占蓓副主编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本书出售、求购地址：https://www.jiaokey.com/book/detail/13746491.html</w:t>
      </w:r>
    </w:p>
    <w:p>
      <w:r>
        <w:t>更多相关图书推荐：https://www.jiaokey.com</w:t>
      </w:r>
    </w:p>
    <w:p>
      <w:r>
        <w:t>郑春玲，毛玲主编；王继荣，许培霞，占蓓副主编 其他作品：https://www.jiaokey.com/tag/郑春玲，毛玲主编；王继荣，许培霞，占蓓副主编.html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关键词搜索：https://www.jiaokey.com/tag/心灵快车  幼儿心理健康教学活动设计.html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