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与孩子同成长  给小学教师的一本书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与孩子同成长  给小学教师的一本书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本书出售、求购地址：https://www.jiaokey.com/book/detail/13746541.html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