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照着做，你就能带好团队  让身边的人成为你的左膀右臂</w:t>
      </w:r>
    </w:p>
    <w:p>
      <w:r>
        <w:rPr>
          <w:rFonts w:ascii="宋体" w:hAnsi="宋体" w:eastAsia="宋体"/>
          <w:sz w:val="24"/>
        </w:rPr>
        <w:t>（日）河野英太郎著；郭勇译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照着做，你就能带好团队  让身边的人成为你的左膀右臂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（日）河野英太郎著；郭勇译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本书出售、求购地址：https://www.jiaokey.com/book/detail/13746547.html</w:t>
      </w:r>
    </w:p>
    <w:p>
      <w:r>
        <w:t>更多相关图书推荐：https://www.jiaokey.com</w:t>
      </w:r>
    </w:p>
    <w:p>
      <w:r>
        <w:t>（日）河野英太郎著；郭勇译 其他作品：https://www.jiaokey.com/tag/（日）河野英太郎著；郭勇译.html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关键词搜索：https://www.jiaokey.com/tag/照着做，你就能带好团队  让身边的人成为你的左膀右臂.html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